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3b6e" w14:textId="f9e3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вопросу ратификации Республикой Казахстан Киотского протокола к Рамочной Конвенции ООН об изменении климата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1999 года № 99-р. Утратило силу постановлением Правительства Республики Казахстан от 17 апреля 2000 года № 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17.04.2000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проведения экономической оценки и правовой экспертизы по вопросам ратификации Республикой Казахстан Киотского протокола к Рамочной Конвенции ООН об изменении климата: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вопросу ратификации Республикой Казахстан Киотского протокола к рамочной Конвенции ООН об изменении климата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Утембаев Ержан Абулхаирович    - Председатель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планированию и реформам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руководитель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Жаннат Джургалиевна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Мусатаев                       - вице-Министр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Мурат Хабдылжаппарович          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Ойнаров Азамат Рыскулович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Вершинин Александр Юрьевич     - и.о. начальника Управления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права и протокола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Сембаев Ерболат Насенович      - советник Департамента многостороннего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сотрудничества Министерства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 Калкаман Айтпаевич  - начальник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электроэнергетики и твердого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Кенжебаева Алия Альжановна     - консультант Отдела внешне-экономических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связей и протокола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Шакенов                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 Мухамбеткасымович          экономической политики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программ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планированию и реформам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 представить в Правительство Республики Казахстан материалы по вопросам ратификации Республикой Казахстан Киотского протокола к Рамочной Конвенции ООН об изменении климата до 31 декабря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