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56e" w14:textId="6549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1999 года № 98-р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оценки и проверки сложившейся ситуации в Республиканском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предприятии "Казгидромет" образовать рабочую группу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Галиакберова Алфира Бареевна - заместитель начальника управления Комитета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государтвенного имущества и приватизации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финансов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 - директор Департамента управления и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природных ресурсов и охраны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 Саян Кылышович    - начальник отдела Департамента нормативно-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правовой работы Агентства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Буц Анна Александровна       - главный специалист Департамента маркетинга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аграрной политики Министерства сельского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Турсынбаева Жанна Нурлановна - главный специалист Комитета регистрационной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службы Министерства юстиции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Саретбаев Альжапар Нурмуханович - заместитель начальника управления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Департамента гражданской авиации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транспорта, коммуникаций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до 26 июля 1999 года по итогам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предложение в Правительство Республики Казахстан по улучшению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сложившейся ситуации в предприятии и устранению негативных факторов,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отрицательно влияющих на его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представить проект доклада Президенту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