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f791" w14:textId="916f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вопросам совершенствования системы оплаты труда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1999 года № 87-р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выработки предложений по вопросам совершенствования системы оплаты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 государственных служащих: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Умербаев Адилхан Абдрахманович   - заместитель Председателя - Исполнительный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директор Агентства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делам государственной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 Болат Бидахметович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 Ербол Турмаханович      - директор Департамента нормативно-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правовой работы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по делам государственной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Ибрашов Темирхан Назарович       - начальник Управления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расходов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 Мухит Советович          - начальник Отдела по работе с кадрами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государственной службы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по делам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 Ляззат Абаевна         - начальник Отдела совершенствования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системы государственной службы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по делам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Муканов Ельтай Жанабилович       - начальник Отдела экономического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Тумабекова Камилаш Абдукаримовна - консультант сектора финансовых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Экономического отдела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15 августа 1999 года завершить работу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представить Премьер-Министру Республики Казахстан предложения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совершенствования оплаты труда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