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f192" w14:textId="ea2f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26 ноября 1998 года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мая 1999 года № 68-р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26 ноября 1998 года №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R980231_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рекомендаций и предложений первого заседания Совета иностранных инвесторов при Президенте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Уполномочить сопредседателей рабочих групп разрабатывать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утверждать планы мероприятий по реализации рекомендаций и предложений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Совета иностранных инвесторов при Президенте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составы рабочих групп казахстанской стороны при Совете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инвесторов при Президенте Республики Казахстан, утвержденные указанным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распоряжением, изложить в новой редакции согласно приложению.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Приложение к распоряжению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21 мая 1999 года № 68-р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Составы рабочих групп казахстанской стороны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Совете иностранных инвесторов при Президенте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Рабочая группа по вопросам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 Кайрат Абдразакович        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Казахстан, сопредседатель с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казахстанской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Дамитов Нурдин Базарович   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Кравченко Андрей Николаевич      - заместитель начальника отдела по надзору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за применением законодательства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собственности Генеральной Прокуратуры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Жетесов Аллаберген             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Коптулеувич                        регистрации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юстиции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Бейсеева Гаухар Халеловна        - начальник отдела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экономического сотрудничества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Министерства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Рабочая группа по вопросам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 Жаннат Джургалиевна    - первый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Казахстан, сопредседатель с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казахстанской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Тлеулесов Бигали Жаксыбекович    - Директор Департамента крупных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налогоплательщиков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государственных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 Асет Маратович           - начальник Управления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анализа и мониторинга Министерства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Аймаков Бауржан Жанабекович      - Директор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Карибаев Алим Серикович          - второй секретарь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экономического сотрудничества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Рабочая группа по вопросам текущей деятельности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инвесторов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Сайденов Анвар                  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Галимуллаевич                      Казахстан по инвестициям, сопредседатель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 казахстанской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Джанбурчин Козыкорпеш            - заместитель акима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Есимович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Тлеужанов Мейрам Шопшекбаевич    - Директор Департамента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Министерства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Мирзаянова Жанар                 - Директор Департамента занятости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Заманбековна                       трудовых отношений Министерства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Абдрахманова Жанна               - начальник отдела Департамента по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Кадыровна                          с налогоплательщиками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Попандопуло                      - Директор Департамента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Елена Николаевна                   естественных монополий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естественных монополий и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Ташибаев Мурат Сейтжанович       - начальник Управления внешнеэкономических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связей и инвестиций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Хамза Серикбай Хамзаевич    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геологии и охраны недр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экологии и природных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Яковлева Татьяна Ивановна        - Директор Департамента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 развития малого бизнеса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Карибеков Абдулманнап Укапович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консульской службы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Рабочая группа по вопросам повышения инвестиционного имиджа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Джолдасбеков Азамат              - Председатель Национальной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Мырзаданович                       Республики Казахстан по ценным бумагам,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сопредседатель с казахстанской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Куанышев Дулат Оразбекович      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Тойбазаров Бауржан              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Сайфуллаевич                       государственного имущества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Бисембетов Искандер              - заместитель Председателя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Калыбекович                       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Ойнаров Азамат Рыскулович  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 по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Искаков Марлен Нурахметович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крупных налогоплательщиков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государственных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Смагулов Агыбай        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Дынкенович                         экономического сотрудничества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Министерства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Батпенов Талгат                  - главный специалист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Жумагулович                        экономической политики и специальных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программ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планированию и реформам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Саримов Айдос Амируллаевич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средств массовой информации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культуры,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Насиев Аскар Кайратович          - Директор Департамента почты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коммуникаций Министерства транспорта,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коммуникаций и туризма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Шаншарбаева Мадина     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Жанатаевна                         законодательства и международного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юстиции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Жакупова Э.)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