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d85" w14:textId="e6e8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академика Абдулина Айтмухамеда Абдуллаевича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1999 года № 67-р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рассмотрения обращения академика Абдулина Айтмухамеда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Абдуллаевича по вопросам расширения геолого-поисковых работ на нефть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газ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Абсаметов               - 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Малис Кудышевич            Министерства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образования, доктор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минералогических наук,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Бодоев                  -  директор Азиатского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Тамерлан Измайлович        экономических исследований,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геолого-минералогических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Воцалевский             -  заведующий отделом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Эдгард Славомирович        геологических наук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академиии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доктор геолого-минералогических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профессор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Турков                  -  советник президента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Олег Сергеевич             "Казахстанкаспийшельф", кандидат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геолого-минералогических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Уразаева                -  директор департамента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Бахтияровна          геофизики Национальной нефтегазовой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компании "Казахойл", кандидат геолого-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Утиев                   -  начальник отдела углеводородного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Намангали                  сырья Комитета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Наделить рабочую группу правом запрашивать необходимую информацию у органов государственного управления, предприятий и организаций по указанному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представить заключение об использовании предложений академика Абдулина Айтмухамеда Абдуллаевича в Правительство Республики Казахстан к 1 июля т.г.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Министра науки и высшего образования Школьника Владимира Сергеевича.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