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fcac" w14:textId="f74f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от 3 мая 1999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1999 года № 60-р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руководству и неуклонному исполнению распоряжение Президента Республики Казахстан № 45 от 3 мая 1999 года "О мерах по укреплению дисциплины в государственном аппарате"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министерств и агентств: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проведение служебных расследований по каждому факту несвоевременного исполнения актов и поручений Главы государства с принятием жестких мер к виновным лицам, вплоть до освобождения от занимаемых должностей;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рассмотреть вопросы контроля и исполнительской дисциплины на коллегиях;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принять конкретные и конструктивные меры по устранению причин недисциплинированности и формализма, наведению порядка в работе аппаратов, кадровому и техническому укреплению организационно- контрольных и документационных подразделений, повышению персональной ответственности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недельный срок представить информацию в Канцелярию Премьер- Министра Республики Казахстан о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Канцелярии Премьер-Министра Республики Казахстан Тлеубердину А.А. определить комплекс организационных и технических мер, обеспечивающий должный контроль за своевременным и исчерпывающим исполнением подразделениями Канцелярии Премьер-Министра Республики Казахстан актов и поручений Главы государства, решений Правительства, поручений Премьер-Министра, его заместителей и руководства Канцелярии Премьер-Министра Республики Казахстан, а также позволяющий улучшить взаимодействие Канцелярии Премьер-Министра Республики Казахстан по этим вопросам с министерствами, агентствами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Канцелярии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ввести в практику проведение регулярных проверок работы аппаратов министерств, агентств, ведомств и местных исполнительных органов по организации исполнения актов и поручений Главы государства, Правительства 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проверить соответствие принятых решений о наказании должностных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степени их вины;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провести в мае-июне 1999 года семинар - совещание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контрольной работы и ведению делопроизводства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руководителей министерств и агентств, ответственных за этот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 обобщенным результатам проведенной центральными исполнительными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работы вынести вопрос об исполнительской дисциплине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рассмотрение заседания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