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3834" w14:textId="55f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прогнозе основных макроэкономических показателей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мая 1999 года 59-р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 Указа Президента Республики Казахстан от 20 апреля 1999 года № 116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подготовке проекта республиканского бюджета на 2000 год" для определения основных макроэкономических показателей на 2000 год и внесения их на рассмотрение Бюджетной комиссии по формированию проекта республиканского бюджета на 2000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экономическому планированию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Национальному Банку Республики Казахстан (по согласованию) до 13 мая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сформировать и внести для совместного рассмотрения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Национальным Банком предложения к прогнозу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макроэкономических показателей на 2000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