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7ed2" w14:textId="8d67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тендерной комиссии по выбору брокера для перестрахования гарантийной линии Всемирного Банка по страхованию политических и регулятивных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апреля 1999 года № 49-р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подготовки и реализации проекта Всемирного Банка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страхованию политических и регулятивных рисков для проектов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сектора Республики Казахстан создать тендерную комиссию в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 Галимуллаевич  - 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по инвестициям,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Нурдин Базарович      -  Директор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Сартбаев Медет Максутович     -  Директор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долга и государственного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Мекишев Арман Асылбекович     -  Директор Департамента страхового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Тендерной комиссии в срок до 10 мая 1999 года провести тендер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определить брокера для перестрахования гарантийной линии Всемирного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по страхованию политических и регулятивных рисков.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