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0007" w14:textId="b650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22 января 1998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апреля 1999 года № 43-р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22 января 1998 года № 19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R980019_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"Департаментом" заменить словом "Комитетом";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"Агентством по стратегическому планированию и реформам" заменить словами "Министерством юстиции, Министерством труда и социальной защиты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