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bfdd" w14:textId="e03b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распоряжения Президента Республики Казахстан от 17 марта 1999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марта 1999 года № 40-р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распоряжения Президента Республики Казахстан от 17 марта 1999 года № 18 "0 мерах по упорядочению присвоения воинских и специальных званий в отдельных государственных органах":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юстиции совместно с Министерством обороны, Комитетом национальной безопасности (по согласованию), Министерством внутренних дел, Министерством государственных доходов, Агентством Республики Казахстан по чрезвычайным ситуациям, Генеральной Прокуратурой (по согласованию), Министерством транспорта, коммуникаций и туризма, Министерством природных ресурсов и охраны окружающей среды Республики Казахстан в установленном порядке в срок до 9 апреля 1999 года внести в Правительство Республики Казахстан проекты законодательных актов, согласно подпункту 1) пункта 1 вышеназванного распоряжения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совместно с другими заинтересованными государственными органами в месячный срок внести на рассмотрение Правительства Республики Казахстан предложения о пересмотре перечней должностей и соответствующих им предельных званий в государственных органах, войсках и воинских формированиях, в которых сохраняются воинские звания.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совместно с другими заинтересованными государственными органами в месячный срок внести в Правительство Республики Казахстан предложения о приведении ранее изданных нормативных правовых актов в соответствие с названным распоряжением Президента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Канцелярию Премьер-Министра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