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8f20" w14:textId="fb18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проектов нормативных правовых актов, предусматривающих защиту отечественных предприятий при проведении нефтяных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1999 года № 38-р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подготовки проектов нормативных правовых актов,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предусматривающих защиту отечественных предприятий при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нефтяных операций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          - вице-Министр энергетики, индустрии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Аскарбекович             торговли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Ужкенов Булат           - Председатель Комитета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Султанович               Министерства природных ресурсов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среды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Бозумбаев Канат         - Директор Департамента нефти и газа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Алдабергенович           энергетики,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Шаншарбаева Мадина      - заместитель Директора Департамента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Жанатальевна             и международного права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Сейдагалиев Шынгысхан   - начальник отдела Департамента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Нурдин          - директор дирекции правового обеспечения 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Базарович                с обращениями инвесторов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Суесинов Амантай        - старший менеджер дирекции инвестиций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Кемелович                недропользование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Керимбеков Арсен        - старший менеджер дирекции инвестиций в приоритетные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Джакашевич               секторы экономики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Есимова Гульнар         - начальник Управления развития конкурентного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Сактагановна             Агентства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 Бахытжан        - директор Департамента управления проектами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Кенесович                Национальной нефтегазовой компании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Залевская Виктория      - директор Юридического департамента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Владимировна             Национальной нефтегазовой компании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Масхутов Баян           - начальник отдела рынка труда и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Масхутович               Министерства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Темеркулов Кайрат       - начальник отдела Управления налоговой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Иманкулович              проектов Департамента фискальной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разработать и внести в Правительство Республики Казахстан проекты нормативных правовых актов, предусматривающих защиту отечественных предприятий при проведении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проекты подзаконных нормативных правовых актов, регулирующих отношения в области использования недр и внести в Правительство Республики Казахстан,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тендерах на предоставление сервисных услуг, при проведении нефтяных операций, недропользователями с иностранным участием;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приобретения и использования недропользователями с иностранным участием оборудования, выпускаемого отечественными товаропроизводителями, при проведении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приобретения и использования геолого- геофизической информации недропользователями с иностранным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Наделить рабочую группу правом привлекать к работе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 министерств и ведомств, а также экспертов и консультантов.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Министерствам и ведомствам Республики Казахстан оказывать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содействие рабочей группе в разработке проектов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энергетики,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Аблязова М.К.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