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6289" w14:textId="adc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комиссии по выработке единого мнения представителей заинтересованных сторон по вопросу взыскания бюджетных обязательств с филиалов компаний "Аджип Карачаганак Б.В." и "Бритиш Газ эксплорейшн энд Продакшн Лимитед"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1999 года № 37-р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рассмотрения возникших разногласий по результатам налоговой проверки филиалов компаний "Аджип Карачаганак Б.В." и "Бритиш Газ Эксплорейшн энд Продакшн Лимитед" в августе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Какимжанов Зейнулла Халидоллович - Министр государственных доходов Республики Казахстан,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Сайденов Анвар Галимуллаевич - Председатель Агентства Республики Казахстан по инвестициям - заместитель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Ертлесова Жаннат Джургалиевна - первый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Аскарбекович - вице-Министр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Ваисов Мерей Курманович - вице-Министр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Каппаров Нурлан Джамбулович - президент Национальной нефтегазовой компании "Казахойл".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срок до 25 апреля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переговоры с уполномоченными представителями компаний для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позиций по данному вопросу и путей по решению возникших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разногласий;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прийти к согласованной позиции по определению значений терминов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 контрактов;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 необходимости определиться с возможным внесением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контракты на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внести согласованные предложения по бюджетным обязательствам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результатам проведенной налоговой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Информацию о проделанной работе представить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к 1 маю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