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9b0d" w14:textId="d249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обучения и переподготовки руководителей местных исполнительных органов и сельхозтоваропроизводителей рыночным методам хозяйствования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1999 года № 35-р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совместно с Министерством здравоохранения, образования и спорта, Министерством науки и высшего образования в месячный срок разработать учебно-методический план обучения, подготовки и консультирования сельских, районных акимов, фермеров и других собственников на селе по вопросам реформирования сельской экономики и работы в рыночных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 совместно с Министерством здравоохранения, образования и спорта Республики Казахстан, Министерством науки и высшего образования Республики Казахстан принять меры по открытию постоянно действующих школ - консалтинговых центров в областных и в каждом районном центре по обучению сельских акимов, фермеров, руководителей сельхозформирований и других собственников на селе рыночным методам хозяйствования, используя учебные и научные заведения, привлекая преподавателей и специалистов на платной основе, определив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Казахстан, Министерству здравоохранения, образования и спорта Республики Казахстан, Министерству науки и высшего образования Республики Казахстан определить в течение первого полугодия 1999 года прогнозную потребность в специалистах сельскохозяйственного производства в разрезе специальностей по регионам для формирования государственного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заказа подготовки кадров для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