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66a8" w14:textId="b606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Национальном плане действий по улучшению положения женщин в Казахстане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марта 1999 года № 34-р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 исполнение Декларации и Платформы действий, принятых 4-ой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Всемирной конференцией ООН по положению женщин (Пекин, 1995 г.),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которым присоединилась Республика Казахстан, а также в целях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подготовки к специальной сессии Генеральной Ассамблеи ООН по этому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вопросу (июнь, 2000 г.):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Для подготовки Национального плана действий по улучшению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положения женщин в Казахстане создать рабочую группу в следующем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составе: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Самакова Айткуль               - Министр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Байгазиевна                     председатель Национальной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 делам семьи и женщин,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Сарсенбай Нурлан               - Директор Департамента Агентства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Алдабергенулы                   стратегическому 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Кулманова Найля                - советник Секретариата 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Кадыровна                       Казахстан, секретарь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Члены рабочей группы: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Айтхожина Нагима               - Президент Национальной академии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Абеновна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Жалыбин Сергей Михайлович      - вице-Министр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Джарбусынова Мадина            - вице-Министр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Бинешевна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Джаганова Алтыншаш             - Председатель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Каиржановна                     по миграции и демографии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Ертлесова Жаннат               -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Джургалиевна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Естаев Ерлан                   - начальник управления Агентства по поддержке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Джумабаевич                     малого бизнеса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Ермекова Несипбала             - начальник отдела 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Абсагитовна                     планированию и реформам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Жумабекова Рысты               - Председатель Комитета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Маговьяновна                    образования, здравоохранения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Искакова Саида                 - директор НПО "Микрокредит", вице-президент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Куановна                        Конгресса предпринимателей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Каюпова Нина                   - директор Научно-исследовательского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Амировна                        охраны здоровья матери и ребенка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Кушербаев Крымбек              - Министр образования, здравоохранения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Елеуович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Коржова Наталья                - Министр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Артемовна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Кулекеев Жаксыбек              - Председатель 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Абдрахметович                  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Мусатаев Мурат                 - вице-Министр природных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Хабдылжаппарович               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Отто Иван                      - Вице-Министр внутренних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Иванович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Сарсембаев Алтынбек            - Министр культуры,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Сарсенбаевич                   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Федотова Зинаида               - председатель комитета Сената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Леонтьевна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Хасанова Галия                 - директор бюро "Гендер и развитие"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Алашбековна                     Представительства ООН в Казахстане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Рабочей группе: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срок до 15 апреля текущего года разработать и представить в Правительство Республики Казахстан проект Нацонального плана по улучшению положения женщин в Казахстане;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 июня текущего года подготовить проект Национального доклада о выполнении Национального плана действий по улучшению положения женщин в Казахстане для представления в Комитет ООН по подготовке специальной сессии Генеральной Ассамблеи ООН "Женщина - 2000".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Э.Жакупова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