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b963" w14:textId="08eb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формированию единой тарифной политики на транспорте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марта 1999 года № 26-р. Утратило силу - постановлением Правительства РК от 13 июля  1999 г. N 965 ~P990965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формирования единой тарифной политики и снижения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транспортной составляющей в себестоимости отечественной продукции, 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также оптимизации затрат транспортных организаций: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Создать Комиссию по формированию единой тарифной политики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организаций, осуществляющих транспортировку грузов, пассажиров и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- Комиссия), в 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Буркитбаев Серик             - Министр транспорта, коммуникаций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Минаварович                    туризма,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Радостовец Николай           - Председатель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Владимирович                   Казахстан по регулированию естественных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монополий и защите конкуренции,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заместитель 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Абулгазин Талгат             - генеральный директор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Байтемирович                   государственного предприятия "Актауский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морской торговый порт"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Ваисов Мерей                 - вице-Министр юстиции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Курманович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Джолдыбаева Сауле            - вице-Министр энергетики,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Мусиновна                     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Мырзахметов Аблай            - генеральный директор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Исабекович                     государственного предприятия "Казакстан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темiр жолы"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Наурызбаев Асет              - президент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Кабдошевич                     "KEGOC"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Сакипов Нурлан               - президент открытого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Заркешевич                     "Казахтелеком"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Упушев Ерлан                 - президент закрытого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Елемисович                     "КазТрансОйл"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Для определения единой тарифной политики разрешить Комиссии запрашивать у всех государственных органов и организаций, независимо от формы собственности, необходимую информацию и материалы.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пятидневный срок выработать предложения по единому тарифу на транспортировку нефти и нефтепродуктов на вывоз через порт Актау, а также в направлении Тенгиз-Атырау-Россия, предусмотрев предоставление скидок в зависимости от гарантированного объема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утвердить Регламент работы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Агентству Республики Казахстан по регулированию естественных монополий и защите конкуренции при утверждении тарифов на транспортировку грузов, пассажиров и услуг строго руководствоваться решениями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распоряжения возложить на Заместителя Премьер-Министра Республики Казахстан Павлова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Э.Жакупова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Л.Цай)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