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c08" w14:textId="5b1a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раcпоряжения Президента Республики Казахстан от 24 февраля 1999 года № 13 "Вопросы совершенствования работы с кадрами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1999 года № 25-р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распоряжением Президента Республики Казахстан от 24 февраля 1999 года № 13 "Вопросы совершенствования работы с кадрами государственной службы":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 в срок до 15 марта 1999 года представить в Агентство Республики Казахстан по делам государственной службы и Канцелярию Премьер-Министра Республики Казахстан списки вакантных должностей государственных служащих аппарата с третьей категории и ниже с целью осуществления приема на вакантные должности по результатам конкурсов, проводимых Агентством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агентствам по согласованию с Министерством юстиции Республики Казахстан привести ведомственные нормативные акты по данным вопросам в соответствие с требованиями распоряжения Президента Республики Казахстан от 24 февраля 1999 года № 13 "Вопросы совершенствования работы с кадрами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распоряжения Премьер-Министра Республики Казахстан от 22 августа 1996 года №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R960396_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5 марта 1998 года №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