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834" w14:textId="3d8d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проверке выполнения условий договора управления государственным пакетом акций акционерного общества "Международный аэропорт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1999 года № 21-р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поручения Президента Республики Казахстан от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1999 года о необходимости принятия мер по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акционерного общества "Международный аэропорт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межведомственную комиссию по проверке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управления государственным пакетом акций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"Международный аэропорт Алматы"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 Галиаусат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Каирбекович      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   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Рустемович                     заместитель председателя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Кузутбаева Ажар              - вице-Министр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Килмбековна                   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 Бисенгали          - и.о. вице-Министра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Шамгалиевич                    Республики Казахстан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налогового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 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Константинов Анатолий        - заместитель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Васильевич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 Серик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Шолпанкулович         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естественных монополий и защите конкуренций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 Аскар               - заместитель Директора Департамента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Каиртаевич                     авиации Министерства транспорта,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туризма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в десятидневный срок рассмотреть и представить в Правительство заключение о выполнении управляющим консорциумом условий договора управления государственным пакетом акций акционерного общества "Международный аэропорт Алматы" и предложения о дальнейших мерах по стабилизации деятельности данного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межведомственной комиссии в установленном порядке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привлекать специалистов центральных и местных исполнительных органов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выполнения возложенных на нее задач, а также запрашивать необходимую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Контроль за исполнением настоящего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Джандосова У.А.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