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f155" w14:textId="dd0f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изучению деятельности открытого акционерного общества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февраля 1999 года № 10-р. Утратило силу - распоряжением Премьер-Министра РК от 12 августа 2000 N 110 ~R000110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поручением Президента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декабря 1998 года № 4591: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комиссию по изучению деятельности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"Казахтелеком" в следующем составе: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                       - первый заместитель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Андарь Маулешевич                Департамента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Дутбаев          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Нартай Нуртаевич                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Кажибаев                       - заместитель Министра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Амангельды Кажибаевич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Ваисов                   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Мерей Курманович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                          - первый вице-Министр государственных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Рахат Мухтарович                 доходов Республики Казахстан -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налоговой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                    - вице-Министр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Нуралы Султанович                общественного согласия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Насиев                         - Директор Департамента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 Кайратович                 систем Министерства транспорта,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коммуникаций и туризма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Канешев                        - заместитель Директора Департамента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Биржан Бисекеевич                стратегического планирования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координации Агентства по стратегическому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планированию и реформам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Джолдасбеков                   - исполнительный директор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Мырзаданович              комиссии Республики Казахстан по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бумагам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Даминов      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Евгений Евгеньевич     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Горяинов                       - начальник контрольно-ревизионного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Владимирович           управления Департамента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имущества и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Тойбазаров                     - начальник управления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Бауржан Сайфуллаевич             Бюджетного департамента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Комиссии до 22 февраля 1999 года изучить материалы,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касающиеся деятельности открытого акционерного общества "Казахтелеком",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 учетом анализа актов и заключений предыдущих проверок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и проект доклада Президенту Республики Казахстан.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