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3245c" w14:textId="1f324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рабочей группы для подготовки экспертного заключения по безвозмездному представлению системы программного обеспечения для экспортного лицензирования "Tracker-97" (США)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 февраля 1999 года № 8-р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соответствии с протоколом № 2 заседания Государственной комиссии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по экспортному контролю от 3 декабря 1998 года: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Образовать рабочую группу в следующем составе: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Абитаев         - Первый вице-Министр энергетики, индустрии и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Есберген          Республики Казахстан, руководитель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Абитаевич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Кораблев        - заместитель заведующего Отделом внешнеэкономических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Валерий           связей и протокола - заведующий сектором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Анатольевич       внешнеэкономических связей Канцелярии Премьер-Министра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Республики Казахстан, заместитель руководителя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Члены рабочей группы: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Туяков          - Директор Департамента экспортного контроля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Женис             лицензирования Министерства энергетики, индустрии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Шылбынович        торговли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Исаев           - генеральный директор Информационно-коммерческого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Асхат             центра "Бизнес-Информ"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Сапанович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Елшибеков       - начальник отделения Комитета национальной безопасности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Чокан            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Жанатович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Грязнов         - начальник управления Таможенного комитета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Виктор            государственных доходов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Григорьевич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Примбетов       - и.о. начальника управления Департамента экспортного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Ерик              контроля и лицензирования Министерства энергетики,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Узакбаевич        индустрии и торговли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Байсуанов       - второй секретарь управления международной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Арман             Министерства иностранных дел Республики Казахстан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Абильмажинович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2.Рабочей группе в срок до 10 февраля 1999 года подготовить и внести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Правительство Республики Казахстан заключение о целесообразности подписания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Меморандума о взаимопонимании между Фондом нераспространения и разоружения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 Государственном Департаменте Соединенных Штатов Америки и Министерством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энергетики, индустрии и торговли Республики Казахстан по безвозмездному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представлению системы программного обеспечения для экспортного лицензирования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"Тrаскеr-97".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(Корректор:  И.Склярова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Специалист: Э.Жакупова)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