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23ab4" w14:textId="4e23a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закрытого акционерного общества "Эйр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января 1999 года № 7-р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Департаменту государственного имущества и приватизации Министерства финансов Республики Казахстан совместно с Министерством транспорта, коммуникаций и туризма Республики Казахстан в установленном законодательством порядке провести: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собрание закрытого акционерного общества "Эйр Казахстан" и рекомендовать назначить председателем Правления закрытого акционерного общества "Эйр Казахстан" Етекбая Ербола Габдуалиевича;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проверку финансово-хозяйственной деятельности закрытого акционерного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общества "Эйр Казахстан" за 1997-1998 годы.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Контроль за исполнением настоящего распоряжения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(Корректор:  И.Склярова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Специалист: Э.Жакупова)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