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2ab8" w14:textId="38a2a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увеличении экспорта нефти и реализации международных соглашений по Евроазиатскому Транспортному Коридору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ноября 1998 года № 218а-р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увеличения экспорта нефти, реализации международных соглашений по созданию Евроазиатского Транспортного Коридора: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закрытого акционерного оющества "Национальная компания по транспортировке нефти "КазТрансОйл" и компании "Шеврон Оверсиз Петролеум Инк" по реабилитации и использованию первой нитки нефтепровода " Тенгиз-Актау", существующих терминалов по хранению, перевалке и транспортировке нефти через Актауский морской торговый порт в направлении Баку.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Закрытому акционерному обществу "Национальная компания по транспортировке нефти "КазТрансОйл" по согласованию с Правительством Республики Казахстан обеспечить в согласованные сроки подписание и реализацию контракта с компанией "Шеврон Оверсиз Петролеум Инк" по проекту реабилитации трубопровода "Тенгиз-Актау".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 пункт 2 внесены изменения - распоряжением Правительства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18 ноября 1998 г. N 227-р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R980227_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Определить основными задачами в этом проекте: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увеличение объемов транзита казахстанской нефти через Актауский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морской торговый порт в направлении : Баку - морские порты Черного моря;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создание национального танкерного флота.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Образовать рабочую группу по подготовке и рассмотрению проектов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реконструкции и реабилитации существующей транспортной инфраструктуры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строительства новых транспортных мощностей 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Каппаров Нурлан Джамбулович          - президент акционерного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"Национальная нефтегазовая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"Казахойл",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Каниев Берик Сералиевич              - вице-президент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"Национальная нефтегазовая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"Казахойл"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Упушев Ерлан Елемесович              - президент закрытого акционерного об-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щества "Национальная компания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транспортировке нефти "КазТрансОйл"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Кабылдин Каиргельды Максутович       - вице-президент закрытого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акционерного общества "Национальная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компания по транспортировке нефти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"КазТрансОйл"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Сартбаев Медет Максутович            - исполнительный директор закрытого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акционерного оющества "Национальная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компания по транспортировке нефти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"КазТрансОйл"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Бозумбаев Канат Алдабергенович       - Директор Департамента нефти и газа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Министерства энергетики,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Демеу Айдар Сагитжанович             - начальник отдела Департамента нефти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и газа Министерства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индустрии и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Коваленко Петр Данилович             - начальник Управления водного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транспорта Министерства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Мустафа Хабиб                        - коммерческий менеджер компании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"Шеврон Оверсиз Петролеум Инк"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 Мик                              - президент компании "Шеврон Мунайгаз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Рабочей группе в кратчайшие сроки обеспечить: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1) по согласованию с Правительством Республики Казахстан подготовку к подписанию и реализации контракта закрытого акционерного общества " Национальная компания по транспортировке нефти "КазТрансОйл" и компании " Шеврон Оверсиз Петролеум Инк" по проекту реабилитации нефтепровода "ТенгизАктау";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координацию и согласование всех необходимых мероприятий по данному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 пункт 5 внесены изменения - распоряжением Правительства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18 ноября 1998 г. N 227-р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R980227_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Министерству транспорта и коммуникаций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обеспечить стабильность железнодорожных перевозок Тенг. морской 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Актау;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внести в Правительство Республики Казахстан предложение о создании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Казахстанского танкерного флота.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Проработать вопросы лизинга и покупки танкеров;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принять необходимые меры по строительству волнолома и дамбы в морском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торговом порту Актау.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Контроль за исполнением данного распоряжения возложить на заместителя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Канцелярии Премьер-Министра Республики Казахстан Кешубаева Г.К.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Премьер-Министр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22.12.98г.)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