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df5c" w14:textId="123d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17 августа 1998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декабря 1998 года № 244-р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1998 года № 155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комиссии по завершению реформирования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коммунальной сферы: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Турсумбаева             - 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Балташа Молдабаевича       Казахстан, председателем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Карибжанова Жанибека Салимовича.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