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b1d" w14:textId="f01e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энергоснабжения Западного и Северного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декабря 1998 года № 243-р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энергоснабжения промышленных организаций и населения Западного и Северного Казахстана, снижения зависимости от поставки электроэнергии из РАО "ЕЭС России" и использования принципа "ВОО" (построй-владей-эксплуатируй) в энергетике: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товарищества с ограниченной ответственностью "Фонд социального, культурного и научно-технического развития Республики Казахстан" о возможности заключения контракта на условиях "ВОО" с американскими финансовыми компаниями IСВС - USА НОLDINС Iпс. и FINANCIAL INDEPENDENT TRUST по строительству электростанции комбинированного цикла мощностью 960 МВт в Актюбинской области и линий электропередач 500 кВ Актюбинск - Джетыгара длиной 503 км, без предоставления гарантий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торговли, Министерству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экологии и природных ресурсов Республики Казахстан, акиму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в установленном законодательством порядке оказывать содействие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выдаче всех необходимых документов и разрешений для 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 указанной электростанции.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распоряжения возложить на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