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6658" w14:textId="f6b6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комиссии по изучению причин образовавшейся задолженности по заработной плате работникам бюджетных учреждений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21 декабря 1998 года № 242-р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 Планом мероприятий Правительства Республики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по реализации поручений Президента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высказанных в Послании народу Казахстана 30 сентября 1998 года,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изучения причин неудовлетворительного исполнения доходной части бюджета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Павлодарской области и имеющейся задолженности по заработной плате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работникам бюджетных учреждений создать комиссию в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Ким Галина Николаевна          - начальник отдела управления территориальных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бюджетов Бюджетного департамента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финансов Республики Казахстан, 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Амиров Узакбай Азылханович     - главный налоговый инспектор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налогового аудита Налогового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Министерства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Гордина Марина Анатольевна     - ведущий казначей управления по контролю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кассового исполнения бюджета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казначейства Министерства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Комиссии с выездом в Павлодарскую область произвести проверку и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ее результатам в срок до 29 декабря 1998 года подготовить информацию.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Э.Жакупова)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