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2567" w14:textId="2262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16 мая 1997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декабря 1998 года № 234-р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мая 1997 года № 144 следующие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"Шукпутов А.М. - вице-Министр энергетики, индустрии и торговли Республики Казахстан" слова "вице-Министр энергетики, индустрии и торговли Республики Казахстан" заменить словами "первый заместитель Директора Департамента государственного имущества и приватизации Министерства финансов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кредитной комиссии : Турысжан Дархана Бекболатовича - начальника управления инвестиционной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политики Департамента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анализа и инвестиционной политики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Министерства энергетики,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торговли Республики Казахстан Асильбекова Азамата Ермековича - ведущего специалиста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законодательства и международного права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Министерства юстиции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Мадиева Б.М., Токсанбаева Г.Б.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(Корректор:  И.Склярова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