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001f" w14:textId="5680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финансовом лизинге"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 Республики Казахстан от 30 ноября 1998 года № 233-р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1. В целях разработки проекта Закона Республики Казахстан "О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 лизинге" образовать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 Айтмухамбетович       - вице-Министр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Шаншарбаева Мадина Жанатальевна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законодательства и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права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Канатов Сабит Саркитович               - Директор Департамента фискальной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политики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Дамитов Нурдин Базарович               - Директор Дирекции правового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обеспечения и работы с обращениями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инвесторов Государственного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комитета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Турысжан Дархан Бекболатулы            - начальник Управления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политики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 Алтынбек Смагулович            - председатель правления закрытого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акционерного общества "Фонд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развития малого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предпринимательства "(по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 Аскар Исабекович           - генеральный директор акционерного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общества "Агро-Лизинг"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согласованию).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Привлекать по необходимости в рабочую группу представителей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заинтересованных лизинговых фондов.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22.12.98г.)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