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0f2f" w14:textId="23f0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в связи с проведением заседания Совета премьер-министров государств-участников Центральноазиатского экономического сообщества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ноября 1998 года № 220-р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1. Провести 4 декабря 1998 года в городе Астане заседение Совета премьер-министров государств-участников Центральноазиатского экономического сообщества (далее сообщества).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Утвердить программу основных мероприятий очередного заседания.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Утвердить состав официальной делегации Республики Казахстан для участия в работе Совета премьер-министров.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Министерствам, Канцелярии Премьер-Министра Республики Казахстан, Управлению Делами Президента Республики Казахстан (по согласованию) обеспечить проведение мероприятий в рамках заседания в объеме, предусмотренном для встреч, принять необходимые меры по размещению и обслуживанию членов официальных делегаций, экспертов и сопровождающих лиц, изготовлению печатной продукции и приобретению сувениров.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Министерствам и Канцелярии Премьер-Министра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обеспечить документационное, информационное и техническое обслуживание мероприятий в рамках встречи, определив ответственным Министерство иностранных дел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совместно с Управлением Делами Президента Республики Казахстан (по согласованию), Министерством иностранных дел Республики Казахстан, Республиканской гвардией (по согласованию) организовать встречу и проводы официальных делегаций государств-членов сообщества а аэропорту и проведение официальных приемов от имени Премьер-Министра Республики Казахстан в честь глав правительств государств-участников сообщества;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совместно с Министерством иностранных дел Республики Казахстан провести 23-25 ноября в городе Алматы встречу экспертных групп государств- участников сообщества.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В целях повышения уровня обслуживания делегаций государств-членов сообщества закрепить за ними министерства согласно приложению 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Министерству обороны, Министерству транспорта и коммуникаций Республики Казахстан обеспечить беспрепятственный пролет спецсамолетов глав правительств над территорией Республики Казахстан. Министерству транспорта и коммуникаций организовать техническое обслуживание, стоянку и заправку спецсамолетов.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Службе охраны Президента Республики Казахстан (по согласованию), Комитету национальной безопасности (по согласованию), Министерству внутренних дел Республики Казахстан обеспечить безопасность глав правительств, надлежащий правопорядок в аэропорту, по маршруту следования и в местах пребывания делегаций.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Акиму города Астаны обеспечить выполнение всех организационных мероприятий по встрече и проводам официальных делегаций, маршрутам следования, оформлению аэропорта и улиц Астаны.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Министерству информации и общественного согласия Республики Казахстан обеспечить широкое освещение мероприятий в рамках официальной встречи.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Министерству финансов Республики Казахстан и акиму города Астаны в установленном законодательством порядке произвести расходы на проведение мероприятий в рамках встречи за счет средств республиканского и местного бюджетов в соответствии с прилагаемой сметой согласно приложению 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11 ноября 1998года № 220-р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Программа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основных мероприятий очередного заседания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 Наименование     ! Сроки       !          Ответственные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 мероприятий      !исполнения   !         за исполнение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 !  (1998г.)   !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!Согласовать с госу- !             !МИД, Отдел внешнеэкономических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!дарствами-участника-!до 25 ноября !и протокола Канцелярии Премьер-Минист-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!ми ЦАЭС сроки и про-!             !ра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!грамму заседания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!Подготовить предло- !             !МИД, Отдел по связям со странами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!жения по составу ос-!до 1 декабря !и Отдел внешнеэкономических связей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!новной делегации,   !             !протокола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!сопровождающих лиц, !             !Республики Казахстан, Пресс-служба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!прессы, передовой   !             !Премьер-Министра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!рабочей группы 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!Согласовать с соот- !             !Минтранском, МО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!ветствующими органа-!до 1 декабря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!ми государств-участ-!в период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!ников ЦАЭС вопросы  ! визита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!пролета над казах-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!станской территорией!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!спецсамолетов, их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!стоянки, обслужива-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!ния и заправки 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!Оформление аэропор- !до 1 декабря !Аким города Астаны, Управление Дела-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!та, улиц города Ас- !             !ми Президента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!таны по маршрутам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!следования делегаций!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!Протокольное обеспе-!в период     !Отдел внешнеэкономических связей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!чение заседания     !визита       !протокола Канцелярии Премьер-Минист-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 !             !ра Республики Казахстан,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!Обеспечение безопас-!             !Служба охраны Президента (по согласова-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!ности делегаций в   !     -//-    !нию), МВД, КНБ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!аэропорту, по марш-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!рутам следования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7*!Провести заседание  !до 30 ноября !Управление Делами Президента (по сог-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!экспертов по подго- !             !ласованию), Минфин, Официальное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!товке документов к  !             !Представительство Исполкома Межгоссо-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!заседанию Совета    !             !вета ЦАЭС в городе Алматы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!премьер-министров   !             !ванию),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!ЦАЭС в г. Алматы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!(23-25 ноября т.г.),!             !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!проработать условия !    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!приема экспертов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!(гостиница , питание!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транспорт), внести!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!предложения по ис-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!точникам финансиро-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!вания          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8**!Обеспечить финанси- !             !Минфин,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!рование пребывания  !до 20 ноября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!делегаций госу-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!дарств-участников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!ЦАЭС           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!Определение условий !во время     !Управление Делами Президента (по сог-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!приема и вопросов   !встречи      !ласованию),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!хозяйственного об-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!служивания делегаций!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!(размещение, пита-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!ние, транспортное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!обслуживание), под-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!готовка памятных су-!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!вениров        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!Медицинское обслужи-!в период     !Медицинский центр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!вание членов делега-! встречи     !Президента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!ций            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!Организация офици-  !в период     !Управление Делами Президента (по сог-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!ального приема от   ! встречи     !ласованию)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!имени Премьер-Мини-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!стра в честь премь-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!ер-министров ЦАЭС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!Тезисы к переговорам!до 25 ноября !МИД (созыв), министерства и ведомства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 руководством Кыр- !             !в соответствии с повесткой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!гызской Республики,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!Республики Таджикис-!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!тан и Республики Уз-!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!бекистан       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!справочные материалы!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 стране,      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!биографические дан-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!ные о руководстве;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!справочные материалы!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 состоянии и перс- !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!пективах развития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!сотрудничества РК и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!государств-участни-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!ков ЦАЭС В разных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!областях, постано-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!вочные вопросы для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!переговоров;   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проекты выступлений!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!Премьер-Министра на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!официальных приемах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пресс-конференции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!Завершить согласова-! до 30 ноября! Министерства и ведомства,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!ние и подготовить к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!подписанию документы!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!согласно повестке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!дня            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!Подготовка телера-  ! декабрь     !Пресс-служба Канцелярии Премьер-Ми-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!диопередач и мате-  !             !нистра Республики Казахстан, МИД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!риалов для  печати,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!освещение визита и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!его итогов в СМИ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*  В соответствии с Решением Совета премьер-министров ЦАЭС от 7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г. расходы на проведение заседания экспертов государств-участников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ЦАЭС, их проживание и питание несет принимающая сторона.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 В соответствии с существующей практикой, принятой в рамках ЦАЭС,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на проведение заседания несет принимающая сторона.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11 ноября 1998 года № 220-р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Состав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официальной делегации Республики Казахстан для участия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работе Совета премьер-министров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Официальная делегация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Балгимбаев Нурлан Утебович   - Премьер-Министр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Карибжанов Жанибек Салимович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Токаев Касымжомарт Кемелевич - Министр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Аблязов Мухтар Кабулович     - Министр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Нуркиянов Толеухан Муратканович- Министр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Эксперты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Омаров Кайсар Оспанович      - Заведующий Отделом по связям со странами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СНГ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Абитаев Есберген Абитаевич   - первый вице-Министр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Смирнов Анатолий Владимирович- вице-Министр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Ахметов Абуталип Ибижанович  - Директор Департамента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Турисбеков Заутбек Каусбекович-Председатель Агентства по миграции и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мографии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Рябцев Анатолий Дмитреевич   - заместитель Председателя Комитета по водно-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му хозяйству Министерства сельского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Куанышев Дулат Оразбекович  -  Директор Департамента Государственного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комитета Республики Казахстан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Нупов Кундуз Шамахович      -  заместитель Директора Департамента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энергетики, индустрии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торговли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Ордабаев Самат Исламович     - начальник отдела Министерства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дел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Бисембаев Абай Айдарханович  - президент АОЗТ "Казпродкорпорация"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 распоряжению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11 ноября 1998 года № 220-р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министерств Республики Казахстан, закрепленных за делегациями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государств-участников Центральноазиатского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Кыргызская Республика - Министерство сельского хозяйства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(Нуркиянов Т.М.) Республика Таджикистан - Министерство информации и общественного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согласия Республики Казахстан (Сарсенбаев А.С.) Республика Узбекистан - Министерствр 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(Буркитбаев С.М.)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 распоряжению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от 11 ноября 1998 года № 220-р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Смета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расходов на проведение заседания Совета премьер-министров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экспертных групп Центральноазиатского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 декабря 1998 года, Астана - Совет премьер-министров ЦАЭС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(формула 1+4+16 )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23-25 ноября 1998 года, Алматы - заседание экспертов ЦАЭС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(формула 1+10 )+(1+5 - сотрудники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Исполкома)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 Наименование  услуг             ! Сумма  (долл. США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 Размещение премьер-министров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 ("Алатау Интерконтиненталь")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 3 номера х 1 сутки х 520$ в сутки =   !           1560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!    Размещение членов официальной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 делегации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 ("Алатау Интерконтиненталь")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 в одноместных номерах из расчета 15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 номеров по 295 $ в сутки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 15 номеров х 1 суток х 295$ =        !           4425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!     Размещение сопровождающих лиц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(Интурист, Турист, Ишим) из расчета 45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 номеров по 40$ в сутки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 45 номеров х 1 суток х 40$ =          !          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Итого                   ! 7785+20% НДС= 9342 $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! Расходы на питание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Питание участников заседания из расчета!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70 чел х 50 $ х 1 день =               !     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 Итого   !     3500+20% НДС = 4200 $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! Расходы на транспортное обслуживание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 3 Мерседеса (седан) по 50 $ в час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3 автомашины х 50 $ х 3 часа в сутки = !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!- 6 Фиатов (седан) по 20 $ в час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6 х 20$ х 3 час в сутки =              !            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!- 6 микроавтобусов по 20$ в час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!6 х 20 $ х 3 час в сутки =              !            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 Итого            !   1170$ + 20% НДС = 1404 $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!Аренда помещения для проведения заседа-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!ния Совета премьер-министров ЦАЭС из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!расчета по 250 $ в час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!250 $ х 3 часа =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       !750+20% НДС=900$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!Прием от имени Премьер-Министра РК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!Н.Балгимбаева на 70 человек. Из расчета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!100 $ на человека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!70 человек х 100 $                      !7000 + 20 % НДС = 8400 $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!Аренда мобильных средств связи из рас-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!чета 10$ в сутки за комплект: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!носимые радиостанции-10 шт.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!1-часовые зарядные устройства - 10 шт.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!гарнитура - 20 шт.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!10 шт. х 10$=                           ! 100$ + 20% НДС = 120 $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!Печатная и имиджевая продукция :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!Папки для глав делегаций - 4 шт.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!Сувенирная продукция - 15 шт.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!Файл кавер - 15 шт.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!Ручка простая - 15 шт.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!Блокнот простой - 15 шт.                ! 1000 $ + 20 % НДС = 1200$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!Табличка - 4 шт.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!Флажки на стол - 4 шт.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!Флажки на а/м - 4 шт.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!Пропуск на а/м - 15 шт.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Итого             !      25566 $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 Непредвиденные  расходы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 ( 10 % от общей суммы )              !       2556 $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 Итого            !      28122 $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---!----------------------------------------!--------------------------------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!Расходы на проведение заседания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!экспертов(г.Алматы, 23-25 ноября 1998г.)!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!Размещение экспертов (1+10)+(1+5 сотруд-!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!ники Исполкома)в гостинице из расчета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!4 одноместных номера (руководители) и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!25 двухместных номеров                  !       1200 $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!4 номера х 100 $ х 3 дня =              !       6750 $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!25 номеров х 90 $ х 3 дня =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 Итого               !       7950 $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!Расходы на питание из расчета 60  $ на 1!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!человека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!45 чел. х 60 $ х 3 дня =                !       8100 $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!Кофе, чай в перерывах участникам из рас-!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!чета 2 раза в день по 5 $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!45 чел х 5 $ х 3 дня =                  !       450 $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!Расходы на транспортное обслуживание по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4 часа в сутки по 20 $ в час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2 автобуса х 20 $ х 4 часа =           !   160 + 20 $  = 192 $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!Аренда помещения из расчета 20 часов по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!250 $  в час =                          !      5000 $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!Прием от Правительства Республики Казах-!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!стан из расчета 50 чел. по 100 $        !      5000 $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 Итого            !      26692 $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 Непредвиденные расходы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 ( 10% от общей суммы )                !      2670 $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Итого                   !      29362 $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(Корректор:  И.Склярова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23.12.98г.)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