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3841" w14:textId="48b3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по определению Перечня товаров, ввозимых для жизнедеятельности общественных объединений инвалидов или используемых в производственной деятельности их организаций в необходимых объемах, освобождаемых от всех видов пошлин, предусмотренных законодательством о таможенном деле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ноября 1998 года  № 219-р. Утратило силу - распоряжением Премьер-Министра РК от 12 августа 2000 N 110 ~R000110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Закона Республики Казахстан "О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защищенности инвалидов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рабочую группу по вопросам определения Перечня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ввозимых для жизнедеятельности общественных объединений инвалидов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используемых в производственной деятельности их организаций в необходимых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объемах, освобождаемых от всех видов пошлин, предусмотренных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о таможенном деле,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Сатылбадина Лаура Сейтжанова             - начальник Управления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и таможенной политики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Департамента фискальной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политики Министерства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Члены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Танекеев Сайдалим Нысанбаевич            - Председатель центрального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совета Добровольного общества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инвалидов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 Болат Султанович               - начальник отдела таможенной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стоимости и товарной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номенклатуры Управления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таможенных доходов Таможенного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комитета Министерства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государственных доходов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 Тлеу Таушевич                    - начальник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реформирования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потребительских товаров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развития спроса Департамента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Министерства энергетики,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Асильбеков Азамат Ермекович              - главный специалист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законодательства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международного права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Классен Виктор Иосифович                 - главный специалист отдела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работе с инвалидами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ветеранами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социального развития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Рабочей группе в месячный срок разработать предложения по Перечню товаров, освобождаемых от всех видов пошлин, предусмотренных законодательством о таможенном деле, ввозимых для жизнедеятельности общественных объединений инвалидов или используемых в производственной деятельности их организаций в необходимых объемах, и внести в Правительство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