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7398" w14:textId="6277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Правительственной комиссии по оценке деятельности компании "Тексуна Кемикэлз 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1998 года № 217-р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исполнение поручения Главы государства от 25 сентября 1998 года № 3351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оценки деятельности международной коммерческой компании "Тексуна Кемикэлз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Инк", изучения состояния дел на месте и принятия мер по улучшению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положения на предприятиях фосфорной подотрасли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Направить в город Тараз Правительственную комиссию в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        - первый вице-Министр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Абитаевич                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Хайрула         - Директор Департамента промышленности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Алтынбекович              Министерства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 Газиз          - консультант Отдела финансово-экономической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Коршабекович              экспертизы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Сармузина Раушан        - начальник управления  реформирования химической,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Гайсиевна                 нефтехимической и фармацевтической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Министерства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Савченко Александр      - первый заместитель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Георгиевич               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Бисакаев Серик          - начальник управления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Гумарович                 инспекции труда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Махметов Серик          - главный специалист Департамента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Сейдинович               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Карымбаев Бахтыгерей    - главный специалист Департамента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Мутигуллович              Министерства энергетики,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Шардарбеков Еркен       - старший менеджер дирекции инвестиций в приоритетные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Шардарбекович             сектора экономики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Саденов Мурат           - заместитель начальника территориального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Адулханович               управления "Южказнедра"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Асильбеков Азамат       - ведущий специалист Департамента законодательства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Ермекович                 и международного права Министерства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Фельд Евгений           - президент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Давыдович                 общества "Казфосфор".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Правительственной комиссии по итогам работы в срок до 20 ноября т.г.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и проект ответа Главе государства в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Оператор: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Э.А. Жакупова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