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5c23" w14:textId="1205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рассмотрению  проекта Налогового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 Республики Казахстан от 9 ноября 1998 года  № 216-р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В связи с внесением на обсуждение проекта Налогового кодекса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разработанного специальной парламентской комиссией,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утвержденной постановлением Сената Парламента Республики Казахстан от 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1998 года № 643-10 СП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Образовать рабочую группу для рассмотрения проекта Налогового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Джандосов Ураз Алиевич                  - Первый заместитель Премьер-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Министра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Аблязов Мухтар Кабулович                - Министр энергетики, индустрии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торговли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Ертлесова Жаннат Джургалиевна           - первый вице-Министр финансов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Казахстан, заместитель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 Бауржан Алимович           - 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Буркитбаев Серик Минаварович            - Министр транспорта и коммуникаций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Нуркиянов Толеухан Муратханович         - Министр сельского хозяйства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 Бисенгали Шамгалиевич         - и.о. Министра доходов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Имашев Берик Мажитович                  - Председатель Агентства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Казахстан по поддержке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Сабиров Имин Абдувалиевич               - заведующий сектором Отдела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правовой экспертизы Канцелярии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Премьер-Министра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 Рабочая группа имеет право привлекать в установленном порядке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работы специалистов министерств и ведомств, Парламента, а также других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месячный срок рабочей группе, в установленном законом порядке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внести законопроект в Правительство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(Корректор:  И.Склярова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22.12.98г.)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