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0efb" w14:textId="abe0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организации производства на конверсионных предприятиях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1998 года  № 215-р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выполнения поручения Президента Республики Казахстан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Назарбаев, данного в ходе посещения Северо-Казахстанской области,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производства комплектующих и оборудования для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"Казакстан темiр жолы" на конверсионных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предприятиях, а также перспективного плана по определению программы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 год, включая производство специальной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Владимир Сергеевич           - Министр науки-президент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Умербаев Адилхан Абдрахманович        - заведующий Отделом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контроля и безопасности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Хайрат Салимович           - вице-Министр транспорта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коммуникаций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 Аскарбекович           -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Попандопуло Елена Николаевна          - начальник управления Комитета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 Нурлан Заркешович             - президент ОАО "Казахтелеком"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Абылай Исабекович         - генеральный директор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Мажренов Жомарт Рахимбекович          - генеральный директор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научно-технического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Сегал Илья Павлович                   - начальник Управления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железнодорожного транспорта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транспорта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коммуникаций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Рабочей группе в двухнедельный срок изучить реальное состояние дел, определить причины срыва заданий Президента по организации производства комплектующих и оборудования для Республиканского государственного предприятия "Казакстан темiр жолы" на конверсионных предприятиях Северо-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и представить на утверждение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согласованный план работ на 1999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