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f0c8" w14:textId="d81f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приему-передаче государственного имущества Государственной инспекции пробирного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ноября 1998 года  № 209-р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Закона Республики Казахстан от 9 июля 1998 года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признании утратившими силу некоторых законодательных актов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вопросам регулирования отношений, связанных с драгоценными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металлами и драгоценными камнями" и осуществления передачи функций,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полномочий по управлению имуществом и делами Государственной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пробирного надзора от Национального Банка Республики Казахстан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энергетики, индустрии и торговли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Создать комиссию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Абитаев Есберген Абитаевич        - первый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Кажиев Манарбек Чайкенович        - заместитель начальника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Государственной инспекции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пробирного надзора, заместитель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Дандыбаева Айнура Имангазиевна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межфилиальных расчетов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бухгалтерского учета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Жаркынбекова Мадина Сапарбековна  - начальник Отдела драгоценных метал-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лов и драгоценных камней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Департамента казначейства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Нуржанов Болат Газизович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экономического анализа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инвестиционной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Комиссии в месячный срок завершить прием-передачу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