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c3c0" w14:textId="b75c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контрактов по разделу продукции лицензионных блоков 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октября 1998 года № 194-р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целью заключения контрактов по разделу продукции лицензионных блоков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сектора Каспийского моря: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Акционерному обществу "Национальная нефтегазовая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президентом компании "Меркейтор Корпорейшн" Дж. Г. Гиффеном,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являющимся внештатным консультантом Премьер-Министра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продолжить переговоры и подготовить к подписанию контракты по 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с компаниями - потенциальными инвесторами по следующим блокам: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Блоки XI - 1,2 ("Каламкас 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Блоки IX - 11, 12 и Блоки X - 9, 10 ("Курмангазы");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Блоки X - 7 и Блоки XI - (блоки, выбранные компанией "Оман Ойл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Блоки XII - 2, 3 (блоки, выбранные компанией "Амоко").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Проекты контрактов по разделу продукции подготовить и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в Правительство Республики Казахстан не позднее 15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