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bcff" w14:textId="6ebb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10 января 1998 г. N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сентября 1998 г. N 168-р. Утратило силу - распоряжением Правительства РК от 29 июля 1999 г. N 113 ~R990113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от 10 января 1998 г. N 10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представления информационных материалов Премьер-Министру Республики Казахстан, утвержденный указанным распоряжением, изложить в новом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 сентября 1998 г. N 168-р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ГРАФИК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представления информационных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Премьер-Министру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 !         Наименование           !      Срок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 документа             !   информационных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 !-------------------------------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 !  центральными   ! отделами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 ! исполнительными !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 !    органами,    !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 ! Нацбанком (по   ! 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 ! согласованию),  ! куда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 !   НКЦБ (по      ! поступают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 ! согласованию)   !информационные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 !                 !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  !        3   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I. Ежедневная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Информация о состоянии          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криминогенной обстановки        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МВД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Информация о чрезвычайной        По мере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ситуации                         поступления      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КЧС              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Важная корреспонденция          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поступления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Информация по государственным   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          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графику, пор. номер 3)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Информация о политической        По мере           Отдел внешне-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экономической ситуации         поступления      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странах с которыми             МИД              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 Казахстан                           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имеет дипломатические                              Отдел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отношения                                          связям с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II. Еженедельная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Мониторинг цен (инфляция)        Четверг           Пятница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Национальное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агентство по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статистике        анализа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Оперативная информация           С 1 июня до 1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сезонного характера (о           ноября каждый    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ТЭК, уборке урожая,              понедельник      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 к зиме и т.д.)        Минэнерго,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индустрии и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торговли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Минсельхоз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Обзор прессы за неделю                             Понедельник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Пресс-служба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III. Ежедекадная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Информация по государственным    2-й день по-      3-й день по-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           следующей декады 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графику, пор. номер 20)          Налоговый комитет декады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Минфина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IV. Полумесячная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Информация по государственным    16-го             Помесячный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(оперативный)     анализ на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2)                     и 5-го числа     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Налоговый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 Минфина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Информация по государственным    17-го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и 3-го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V. Ежемесячная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Информация о состоянии           5-го числа        7-го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преступности в стране            последующего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месяца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МВД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Информация об итогах социально-  15-го числа       17-го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экономического развития          последующего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государства                      месяца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Национальное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статистическое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агентство         анализа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Информация о состоянии                      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исполнения директивных   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 Президента,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постановлений Правительства             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распоряжений Премьер-Министра                    и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Данные о вакансиях по                              15-го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Канцелярии и номенклатурным                        каждого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должностям в центральных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 органах                  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Сводный план мероприятий на                        1-го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предстоящий месяц с участием                       каждого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и Премьер-Министра                      Секретариат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Повестка предстоящих заседаний                     30-го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с приложением                        каждого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перечня приоритетных вопросов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документационного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Перечень законопроектов,                           1-го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находящихся на рассмотрении                       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Парламента               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Представительство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Правительства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Парламенте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Информация о ходе выполнения     5-го числа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Плана мероприятий по             каждого месяца   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Программы             Комитет по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действий Правительства           экономическому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на          планированию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1998-2000 гг.                    МЭИиТ (сводная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информация),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центральные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исполнительные   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органы           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Информация о ходе выполнения     5-го числа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Плана законопроектных работ      каждого месяца   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Минюст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Перечень стран, в которые        20-го числа       1-го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планируется направить            предыдущего       текущего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поздравительные письма           месяца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(телеграммы) по случаю           МИД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национальных праздников                            внешне-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связям с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Информация по государственным    3-го числа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5)                     месяца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Таможенный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Информация по государственным    3-го числа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6)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Информация по государственным    28-го числа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10)                   месяца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Информация по государственным    28-го числа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11)                   месяца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Информация по государственным    5-го числа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12)                   месяца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Информация по государственным    28-го числа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13)                   месяца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Информация по государственным    15-го числа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14)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Информация по государственным    15-го числа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15)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Информация по государственным    28-го числа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16)                   месяца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Информация по государственным    5-го числа        10-го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21)                   месяца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Минтрудсоцзащиты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Информация по государственным    10-го числа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23)                   месяца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ФОМС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Информация по государственным    10-го числа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24)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Минтранском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Информация по государственным    20-го числа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26)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Информация по государственным    20-го числа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27)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Информация по государственным    10-го числа 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29)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Отчет о развитии малого бизнеса  20-го числа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последующего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месяца           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Информация по государственным    5-го числа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последующего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18)                   месяца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Информация о выплате пенсий,     5-го числа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пособий, заработной платы в      последующего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бюджетных организациях           месяца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 разрезе областей)             Минфин,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Минтрудсоцзащиты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Информация о выдаче              5-го числа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микрокредитов наименее           последующего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обеспеченным гражданам для       месяца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создания рабочих мест в          Минтрудсоцзащиты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первую очередь на селе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 разрезе областей)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Информация о выдаче кредитов     5-го числа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развитие малого и             последующего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среднего бизнеса, фермерских     месяца           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 (в разрезе областей)    Нацбанк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 Информация о реализации          5-го числа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компьютеризации школ,  последующего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прежде всего в сельской          месяца           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местности (в разрезе областей)   Минобразования,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культуры и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здравоохранения,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Миннауки-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Академия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 Информация об обеспечении        5-го числа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удешевления кредитов для         последующего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крестьянских и фермерских        месяца           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                         Минфин,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Минсельхоз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 Информация о проведении          5-го числа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общественной компании за         последующего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здоровый образ жизни             месяца           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 разрезе областей)             Мининформации и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общественного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согласия,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Минобразования,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 Информация о реализации          5-го числа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жилищного              последующего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строительства                    месяца           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 разрезе областей)             Минэнерго,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индустрии и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торговли          анализа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 Информация об обеспечении        5-го числа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полной посещаемости детьми       последующего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 (в разрезе областей)        месяца           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 Информация о зарегистрированных  5-го числа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негосударственных накопительных  последующего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пенсионных фондах, размерах их   месяца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уставных фондов, количестве      Национальное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граждан, объеме страховых        пенсионное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взносов                          агентство        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Минтрудсоцзащиты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VI. Ежеквартальная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 Аналитическая записка о ходе     5-го числа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выполнения Программы действий    месяца,          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Республики         следующего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на 1998-2000 гг.       за отчетным      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кварталом        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 по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экономическому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планированию     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МЭИиТ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 Информация о бюджетной           15-го числа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дисциплине                       после окончания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квартала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анализа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 Информация о деятельности        15-го числа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межведомственных комиссий        после окончания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квартала         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 Информация по государственным    20-го числа       23-го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 окончания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7)                    квартала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Налоговый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 Минфина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 Информация по государственным    20-го числа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 окончания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8)                    квартала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Налоговый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 Информация по государственным    20-го числа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9)         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 Информация по государственным    15-го числа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22)        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Минтрудсоцзащиты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 Информация по государственным    20-го числа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второго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25)               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Минтрудсоцзащиты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 Информация по государственным    20-го числа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 окончания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28)                   квартала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НКЦБ (по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 Информация по государственным    20-го числа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30)        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 Информация по государственным    20-го числа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17)        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 Информация о состоянии           20-го числа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консолидированного платежного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баланса               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 Информация об основных           10 числа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показателях здоровья населения   после окончания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здравоохранения (в разрезе     квартала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областей)                        Минобразования,   экспертизы,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культуры и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здравоохранения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 Информация о реализации          10 числа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инвестиционных проектов          после окончания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ф.N1-ИП                          квартала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 разрезе областей)             Госкоминвест      экспертизы,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 Информация о состоянии           10 числа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инвестиционной деятельности  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минерально-сырьевом комплексе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 разрезе областей)             Госкоминвест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 Информация по государственным    10 числа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 окончания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31)                   квартала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 Информация по государственным    10 числа 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32)        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VII. Полугодовая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 Информация по государственным    10-го июля и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 10-го февраля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19)                   следующего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года  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Комитет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госматрезервам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МЭИиТ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 Информация о ходе реализации     15-го июля и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стратегии развития Республики    15-го февраля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до 2030 г. в           следующего года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научно-технической сфере         Миннауки-Академия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наук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анализа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 Информация по миграции и         15-го июля и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демографической ситуации       15-го февраля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следующего года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Агентство по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миграции и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демографии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анализа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VIII. Ежегодная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 Информация по государственным    1) При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финансам (приложение к графику,     представлении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1)                       бюджета в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Парламент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2) Уточненный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двухнедельный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срок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 Информация согласно приложения   25-го марта       15-го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графику, пор. номер 34         следующего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года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 по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экономическому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планированию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МЭИиТ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 Информация о работе               10-го января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межправительственных комиссий по  следующего       внешне-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 с зарубежными      года            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странами                          МИД,            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председатели 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комиссий         Отдел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связям с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 Информация о ходе выполнения     10-го января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договоров и        следующего        внешне-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соглашений, участником которых   года             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является Республика Казахстан    МИД              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связям с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 Социально-экономические          10-го февраля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паспорта областей                следующего       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года             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Национальное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статистическое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 Статистические данные и                            1-го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записки о составе и                        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сменяемости кадров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центральных исполнительных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 и Канцелярии                               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Премьер-Министра                                  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 Информация о состоянии           5 января          15-го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подготовки и повышения           следующего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квалификации госслужащих         года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центральных и местных            Институт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 органов в         переподготовки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учебных центрах,                 и повышения      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подведомственных                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Правительству                    госслужащих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 Информация согласно              1-го февраля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приложения к графику,            следующего года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 номер 33                    Минобороны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IХ. Плановая отчетность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 Статистическая отчетность        В соответствии с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Национального агентства          планом      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статистике                    статистических    и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работ на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Национальное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статистическое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графику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N!          Наименование           !      Срок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 документа              !-------------------------------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!информационных !отделами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!материалов     !Канцелярии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!центральными   !Премьер-Министра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!исполнительными!куда поступают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!органами,      !информационные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!Нацбанком (по  !материалы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!согласованию),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!НКЦБ (по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!согласованию)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I. Информация по составлению и исполнению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А) При внесении в Правительство   1)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  представлении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бюджете на очередной финансовый   бюджета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 либо о внесении изменений в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него в обязательном порядке       2) Уточненный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представляется аналитическая      в двухнедельный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информация (расчеты по каждому    срок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виду доходов, официальных        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трансфертов, расходов,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кредитования, погашения,         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финансирования дефицита)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Объемные показатели по каждой  1)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принятые при составлении  представлении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плана регулирования и определения бюджета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размера отчислений в         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бюджет и          2) Уточненный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субвенции из республиканского     в двухнедельный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                           срок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Расчеты к проекту бюджета на   1)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соответствующий год с по          представлении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факторным анализом отклонений     бюджета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прогноза от утвержденного      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 (по видам поступлений в   2) Уточненный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бюджет, расходам по функциям и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т.д. (секретно)                   двухнедельный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срок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Поступления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Срочный отчет о суммах            16-го           8-го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поступлений налогов и других      (оперативный)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обязательных платежей в бюджет и  и 5-го числа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недоимки по ним по состоянию      Налоговый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15 и 1 число                   комитет 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Минфина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Данные о состоянии счетов         Ежедневно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республиканского бюджета (остаток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начало, движение и остаток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конец по поступлению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использованию средств) (секретно)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Данные о состоянии валютных       17-го и 3-го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счетов (остаток на начало,       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движение и остаток на конец по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поступлению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средств) по состоянию на 15 и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числа (совершенно секретно)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А) Данные о состоянии всех видов  3-го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счетов Таможенного комитета на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1-е число (секретно)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Информация об объеме           3-го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фактически предоставленных 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таможенных льгот за отчетный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период                           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Данные о состоянии всех видов     3-го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счетов Департамента госимущества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приватизации Минфина на 1-ое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число                        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Ежеквартальная динамика налогов   20-го числа     23-го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видам с нарастающим итогом по  после окончания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предприятиям, переданным в        квартала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управление (или проданным)        Налоговый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инвесторам, в сравнении с         комитет 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аналогичными показателями до      Минфина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передачи в управление или                        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Ежеквартальный отчет о            20-го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поступлении роялти от крупных 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 по областям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Информация о возмещении сумм      20-го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НДС по крупным                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экспортоориентированным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предприятиям по областям         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Расходование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Информация об исполнении          28-го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бюджета   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(секретно)  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Информация об исполнении          28-го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республиканского бюджета   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(секретно)  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Информация о состоянии            5-го числа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задолженности по выплате          последующего   последующего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заработной платы учреждениями,    месяца         месяца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содержащимися за счет местных     Минфин         Отдел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бюджетов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экспертизы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Информация о доходах и            28-го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расходах местных бюджетов  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(секретно) (в разрезе областей)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Отчет о фактическом выделении     15-го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сумм субвенций по субвенционным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областям (прогнозные назначения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фактическое исполнение)         Минфин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Отчет о выделении бюджетных ссуд  15-го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 республиканского бюджета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местным бюджетам, сроках их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погашения и непогашенных остатках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Информация о привлеченных акимами 28-го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 банковских кредитов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(суммы, сроки погашения,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непогашенные остатки)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Сводный отчет об использовании    20-го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иностранных кредитов и займов 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(секретно)                       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Информация об использовании       5-го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резервного фонда   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на соответствующий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 по каждому решению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о выделении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из фонда (секретно)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Отчетность Комитета по            10-го июля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госматрезервам                    10-го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том числе по:                   следующего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резервам  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(ф. N 11)                         госматрезервам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мобилизационным резервам          МЭИиТ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(ф.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(секретно)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II. Информация об исполнении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внебюджетных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Отчет о поступлении страховых     2-й день        3-й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взносов в Пенсионный фонд         последующей     последующей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декады          декады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Налоговый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комитет 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Минфина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Информация о состоянии            5-го числа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 по выплате          последующего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пенсий                            месяца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Минтрудсоцзащиты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Отчет об исполнении бюджета       15-го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Фонда занятости в разрезе     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               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Минтрудасоцзащиты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Отчет об исполнении бюджета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ФОМС в разрезе областей    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ФОМС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Отчет об исполнении бюджета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Дорожного фонда в разрезе  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Минтранском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Отчет об исполнении бюджета       20-го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Фонда обязательного социального   второго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страхования в разрезе областей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Минтрудсоцзащиты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III. Информация по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Информация об объеме кредитований 20-го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субъектов малого           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банками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второго уровня               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Информация о привлечении средств  20-го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населения во вклады банками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второго уровня с выделением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по Народному Банку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Информация о состоянии рынка      20-го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ценных бумаг в республике     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НКЦБ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IV. Другие вопросы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Отчет о приватизации      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имущества 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О состоянии работы по             20-го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управлению госимуществом      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Информация о выполнении           10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контрактных обязательств      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предприятиям,         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приватизированным по         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индивидуальным проектам          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 разрезе областей)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(секретно)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Информация о выполнении   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контрактных обязательств по       после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предприятиям, переданным в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управление (в разрезе областей)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(секретно)                       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Информация о состоянии            1-го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автоколонн войскового типа        следующего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(форма N 1АК, N 2АК)       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(секретно)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Сводный доклад Комитета по        25-го марта     15-го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экономическому планированию       следующего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Минэнергетики, индустрии и        года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торговли по состоянию             Комитет по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мобилизационной готовности        экономическому 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 планированию   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(секретно)                        МЭИиТ       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