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1f7b" w14:textId="5cf1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организационных мероприятиях в связи с проведением встречи глав государств и глав правительств Таможенного союза в г.Алматы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августа 1998 г. N 166-р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проведением 10 сентября 1998 года в г.Алматы заседания Межгосударственного Совета Республики Беларусь, Республики Казахстан, Кыргызской Республики, Российской Федерации и Республики Таджикистан: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прилагаемый План мероприятий по подготовке заседаний Межгосударственного Совета и Совета глав правительств Республики Беларусь, Республики Казахстан, Кыргызской Республики, Российской Федерации и Республики Таджикистан (9-10 сентября 1998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28 августа 1998 года N 166-р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ПЛАН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мероприятий по подготовке заседаний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Межгосударственного Совета и Совета глав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правительств Республики Беларусь,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Казахстан, Кыргызской Республики, Российской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Федерации и Республики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(9-10 сентября 1998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 !          Мероприятие           !Срок      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 !исполнения !за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  2                !     3     !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 Подготовка проекта Программы      До 20      Протокольная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встречи глав государств и         августа   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 Таможенного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союза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иностранных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Согласование с соответствующими   До 1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органами государств-участников    сентября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ТС Программы встречи, состава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официальной делегации,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сопровождающих лиц и экспертов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 Протокольное обеспечение          В период   Протокольная 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заседаний, организация встреч и   встречи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проводов делегаций государств-               Казахстан 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участников Таможенного союза в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аэропорту города Алматы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аким города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внутренних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безопасности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 Оформление аэропорта, улиц        -//-       Аким города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города Алматы по маршрутам             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следования и местам посещения               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(по программе)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иностранных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 Обеспечение безопасности          -//-       Служба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делегаций в аэропорту, по                   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маршрутам следования и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местам посещения (по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программе)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внутренних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безопасности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аким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 Проработка условий приема         До 27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Президентов государств-           августа   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участников Таможенного союза,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официальных делегаций,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сопровождающих лиц,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представителей передовых                    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групп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иностранных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 Подготовка информационно-         До 5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аналитических материалов к        сентября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беседе и переговорам,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выступлений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 Подготовка многосторонних         -//-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документов к подписанию в ходе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встречи (Договора о создании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Единого 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пространства, Протокола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обеспечению взаимодействия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валютно-финансовых систем)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 Подготовка залов для              В период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проведения заседаний в            встречи   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резиденции Президента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обеспечение организационного,                Канцелярия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документационного и                          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технического обслуживания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заседаний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иностранных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Подготовка телерадиопередач и     Август-    пресс-служба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материалов для печати,            сентябрь  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освещение встречи и ее итогов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средствах массовой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информации                                   Казахское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информационное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агентство,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"Телерадиокомплекс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Казахстан"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иностранных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Размещение, транспортное          В период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обслуживание, организация         пребывания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питания членов официальных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делегаций, сопровождающих лиц               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экспертов                                  согласованию),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города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иностранных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Медицинское обслуживание          В период   Медицинский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членов делегаций,                 встречи    Управления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сопровождающих лиц и                        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экспертов 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аким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Организация официального          -//- 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приема от имени Президента                  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честь Президентов государств-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участников Таможенного союза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иностранных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Изготовление программы и          До 5 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другой печатной продукции,        сентября  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сувениров, обеспечение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государственной символикой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                         Республиканское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"Производственно-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эксплуатационное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объединение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Управления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Казахстан",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иностранных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Обеспечение пролета               В период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спецсамолетов делегаций,          встречи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стоянки, обслуживания и                  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заправки самолетов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