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56e9" w14:textId="5ca5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подписания лицензий на право организации и проведения лотерей Премьер-Министром или его Первым заместителем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августа 1998 г. № 152-р. Утратило силу - постановлением Правительства РК от 8 июля 1999 г. N 939 ~P990939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постановлением Правительства Республики Казахстан от 29 декабря 1995 года № 1894 "О реализации постановления Президента Республики Казахстан от 17 апреля 1995 г. № 2201" (САПП Республики Казахстан, 1995 г., № 41, ст. 515):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Лицензии на право организации и проведения лотерей (кроме государственных (национальных) подписывает Премьер-Министр Республики Казахстан или его Первый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