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bc2" w14:textId="77b8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развитию деятельности в рамках решения 6 сессии Совета ИТЭР от 28 июля 1994 года о включении Республики Казахстан в Международный проект термоядерного реактора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1998 г. N 143-р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деятельности в рамках Решения 6 сессии Совета ИТЭР от 28 июля 1994 года о включении Республики Казахстан по квоте Российской Федерации в Международный проект термоядерного реактора: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науки - Академии наук совместно с Казахстанским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национальным университетом им.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разработать и создать в 1998 - 1999 годах 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материаловедческий реактор - токамак (КТМ).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Образовать рабочую группу по вопросам разработки и создания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материаловедческого реактора - токамака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В.С.           - Министр науки - Президент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Казахстан, руководитель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Жантикин Т.М.           - Директор Агентства по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Черепнин Ю.С.           - Генеральный директор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ядерного центра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Шеманский В.А.          - вице-президент АО КАТЭП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Шестаков В.П.           - Директор проекта ИТЭР от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Тажибаева И.Л.          - Директор НИИ экспериментальной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теоретической физики КазГУ им. Аль-Фараби.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Рабочей группе в двухмесячный срок разработать ежемесячный график строительства и финансирования объекта, перспективную программу научных исследований. Ежеквартально докладывать в Правительство Республики Казахстан о ходе проделанной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Заказчиком проекта и строительства указанного реактора установить Национальный ядерный центр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Подрядчиком проекта и строительства указанного реактора определить Российский Научный Центр "Курчатовский институт".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атомной энергии Министерства науки - Академии наук Республики Казахстан поручить проведение научно-технической экспертизы проекта создания Казахстанского материаловедческого реактора-токамака.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финансирование проекта и строительство указанного реактора осуществляется за счет средств, образуемых в соответствии с Соглашением между Правительством Российской Федерации и Правительством Республики Казахстан о сотрудничестве и взаимных расчетах при утилизации ядерных боеприпасов.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настоящего распоряжения Премьер-Министра возложить на Министерство науки - Академию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