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7ef" w14:textId="2ae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24 июня 1996 г.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1998 г. N 142-р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сроков и места проведения I открытых Игр народного спорта на призы Президента Республики Казахстан, посвященных 100-летию современных Олимпийских игр, внести в распоряжение Премьер-Министра Республики Казахстан от 24 июня 1996 г. N 296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"Министерства по делам молодежи, туризма и спорта Республики Казахстан", "Министерству по делам молодежи, туризма и спорта Республики Казахстан", "Министерству здравоохранения Республики Казахстан", "Министерству культуры Республики Казахстан" заменить словами "Министерства образования, культуры и здравоохранения Республики Казахстан", "Министерству образования, культуры и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"21-25 мая 1997 года в г. Алматы" заменить словами "21-25 августа 1998 г. в г.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"областей и г. Алматы" заменить словами "областей и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"г. Алматы" заменить словами "городов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"г. Алматы" заменить словами "г.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"Национальному агентству по делам печати и массовой информации Республики Казахстан" заменить словами "Министерству информации и общественного согласия Республики Казахстан";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13 слова "1996 - 1997 годах" заменить словами "1998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"14. Министерству финансов Республики Казахстан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финансирование I открытых Игр народного спорта на призы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пределах средств,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 на 1998 год по функциональной группе 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"Организация отдыха и деятельность в сфере культуры", подпрограмме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"Мероприятия по физкультуре и спорту";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распоряжению;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организационного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Кушербаева К.Е.     - Министра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председателем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Досмухамбетова Т.М. - Председателя Комитета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Министерства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заместителем председателя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Джалмагамбетову С.  - заместителя акима Акмолинской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заместителем председателя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Мухамеджанова Т.М.  - заместителя акима 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заместителем председателя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Какенову К.Г.       - начальника Акмолинского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управления туризма и спорта,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Дрютова Н.С.        - председателя Комитета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города Астаны, членом оргкомитета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Алпысбаева М.А.     - начальника отдела физкультурно-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оздоровительной работы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туризма и спорта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образования, культуры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Казахстан, членом оргкомитета;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Тасмагамбетова И.Н., Исабаева Б.О.,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 И.О., Угренинова В.Я., Галиева С.А.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