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1ea1" w14:textId="5031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развитию жилищно-коммунальной реформы и обеспечению контроля за выполнением постановлений Правительства от 29 мая 1997 г. N 889, от 13 августа 1997 г. N 1256 и от 22 декабря 1997 г. N 1813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июля 1998 года N 140-р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жилищно-коммунальной реформы и обеспечения контроля за исполнением постановлений Правительства Республики Казахстан от 29 мая 1997 года N 889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P970889_ </w:t>
      </w:r>
      <w:r>
        <w:rPr>
          <w:rFonts w:ascii="Times New Roman"/>
          <w:b w:val="false"/>
          <w:i w:val="false"/>
          <w:color w:val="000000"/>
          <w:sz w:val="28"/>
        </w:rPr>
        <w:t>, от 13 августа 1997 года N 1256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P971256_ </w:t>
      </w:r>
      <w:r>
        <w:rPr>
          <w:rFonts w:ascii="Times New Roman"/>
          <w:b w:val="false"/>
          <w:i w:val="false"/>
          <w:color w:val="000000"/>
          <w:sz w:val="28"/>
        </w:rPr>
        <w:t>и от 22 декабря 1997 года N 1813 </w:t>
      </w:r>
      <w:r>
        <w:rPr>
          <w:rFonts w:ascii="Times New Roman"/>
          <w:b w:val="false"/>
          <w:i w:val="false"/>
          <w:color w:val="000000"/>
          <w:sz w:val="28"/>
        </w:rPr>
        <w:t xml:space="preserve">Р971813_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 и гг.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1 ноября 1998 года обеспечить выполнение постановлений Правительства Республики Казахстан от 29 мая 1997 года N 889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P970889_ </w:t>
      </w:r>
      <w:r>
        <w:rPr>
          <w:rFonts w:ascii="Times New Roman"/>
          <w:b w:val="false"/>
          <w:i w:val="false"/>
          <w:color w:val="000000"/>
          <w:sz w:val="28"/>
        </w:rPr>
        <w:t>"Об упорядочении применения норм потребления тепла, горячей и холодной воды", от 13 августа 1997 года N 1256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пилотном проекте по производству и установке отечественных приборов учета расхода воды, газа и тепла" в части установки контрольно-измерительных приборов. О ходе работ докладывать ежемесячно Комитету Республики Казахстан по регулированию естественных монополий и защите конкуренции не позднее 5 числа текущего месяца;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обеспечения оформления прав на земельные участки участникам существующих объектов кондоминиума в двухмесячный срок завершить комплекс подготовительных мероприятий, предусмотренных Порядком предоставления земельного участка собственникам помещений (участникам) кондоминиума, утвержденным постановлением Правительства Республики Казахстан от 22 декабря 1997 года N 1813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P971813_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предоставления земельного участка собственникам помещений (участникам) кондоминиума.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Подпункт 2 - в редакции распоряжения Премьер-Министра РК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июля 1998 г. N 140-p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R980140_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финансов Республики Казахстан провести проверку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центров жилищных пособий по своевременности выплат пособий.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случае выявления нарушений принять соответствующие меры.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