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1b9ef" w14:textId="221b9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вопросов для рассмотрения на заседаниях Правительства в III квартале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 июля 1998 г. № 132-р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Утвердить перечень вопросов для рассмотрения на заседаниях Правительства Республики Казахстан в III квартале 1998 года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Перечень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вопросов для рассмотрения на заседаниях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в III квартале 1998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Дата   !  Наименование вопроса       !Ответственные за     !  Докладчики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!                             !подготовку материала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    !               2             !          3            !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 июля   О концепции реформирования   Министерство труда и    Коржова Н.А.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трудовых отношений          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 июля   О социально-зкономическом    Министерство энергетики, Аблязов М.К.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положении малых городов      индустрии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 ходе подготовки объектов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 работе в осенне-зимний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период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 августа Об итогах социально-         Министерство энергетики, Аблязов М.К.,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экономического развития и    индустрии и торговли,    Мынбаев С.М.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исполнении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бюджета за первое полугодие  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1998 года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        О ходе выполнения Программы Министерство энергетики, Солодченко Р.В.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августа   действий Правительства      индустрии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Республики Казахстан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1998-2000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        О стратегии развития элек-  Министерство энергетики, Аблязов М.К.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августа   троэнергетики Республики    индустрии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Казахстан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        О Программе реформирования  Национальное статисти-   Кулекеев Ж.А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сентября  государственной статистики  ческое 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в Республике Казахстан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1999-2005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        О Концепции государственной Министерство информации  Сарсенбаев А.С.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сентября  молодежной политики         и общественного согласия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-----------------------------------------------------------------------------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