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b479" w14:textId="eb8b4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своевременной подготовки материалов к заседанию Правительства Республики Казахстан по итогам работы за первое полугодие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июня 1998 г. N 119-р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своевременной подготовки материалов к заседанию Правительства Республики Казахстан по итогам работы за первое полугодие 1998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по стратегическому планированию и реформам Республики Казахстан совместно с министерствами, ведомствами и другими государственными органами, акимами областей, гг.Астаны и Алматы до 10 июля 1998 года подготовить и представить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 по итогам социально-экономического развития Республики Казахстан за первое полугодие 1998 года для рассмотрения на заседании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 о ходе выполнения Плана мероприятий по реализации Программы действий Правительства Республики Казахстан на 1998-2000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доклад о ходе выполнения восьми конкретных заданий Президента Республики Казахстан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Министерствам, ведомствам и другим государственным органам до 5 июля 1998 года подготовить и представить в Агентство по стратегическому планированию и реформам Республики Казахстан материалы по итогам работы соответствующих министерств и секторов экономики за первое полугодие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ведомствам и другим государственным органам, акимам областей, гг.Астаны и Алматы до 2 июля 1998 года подготовить и представить в Агентство по стратегическому планированию и реформам Республики Казахстан информацию о ходе выполнения Плана мероприятий по реализации Программы действий Правительства Республики Казахстан на 1998-2000 годы и восьми конкретных заданий Президента Республики Казахстан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до 5 июля 1998 года представить в Агентство по стратегическому планированию и реформам Республики Казахстан информацию о ходе осуществления пенсионной реформы.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Национальной комиссии Республики Казахстан по ценным бумагам, Министерству труда и социальной защиты населения Республики Казахстан до 5 июля 1998 года представить в Агентство по стратегическому планированию и реформам Республики Казахстан информацию о состоянии использования пенсионных активов государственного и негосударственных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Национальной комиссии Республики Казахстан по ценным бумагам до 5 июля 1998 года представить в Агентство по стратегическому планированию и реформам Республики Казахстан информацию о ходе исполнения программы развития фондового рынка в стране в первом полугодии т.г.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Министерствам, ведомствам, акимам областей, гг.Астаны и Алматы до 5 июля 1998 года представить в Агентство по стратегическому планированию и реформам Республики Казахстан предложения для включения в проект протокольного решения Правительства Республики Казахстан по вышеуказанным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Рекомендовать Национальному Банку Республики Казахстан до 5 июля 1998 года представить в Агентство по стратегическому планированию и реформам Республики Казахстан материалы о ходе реализации основных направлений денежно-кредитной политики государства, о состоянии платежного баланса страны в первом полугодии 1998 года и предусматриваемых мерах по развитию банковской системы до конца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