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3e77" w14:textId="f983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Меры государственного контроля и предотвращения ввоза и вывоза контрабандных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июня 1998 года № 115-р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государственного контроля и предотвращения ввоза в Республику Казахстан и вывоза из Республики Казахстан контрабандных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Таможенному комитету Министерства финансов, Министерству внутренних Республики Казахстан дел при участии акимов областей принять действенные меры по выявлению маршрутов ввоза в Республику Казахстан и вывоза из Республики Казахстан контрабандных товаров, обратив при этом особое внимание на ввоз и вывоз горюче-смазочных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обеспечить предусмотренный законодательством надлежащий контроль над деятельностью организаций, занимающихся реализацией горюче-смазочных материалов в части достоверности исчисления и отчислений налогов за реализацию горюче-смазочных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налоговой полиции Министерства финансов, Министерству внутренних дел Республики Казахстан принять меры по недопущению реализации горюче-смазочных материалов без соответствующих разрешительных документов и привлечению к предусмотренной законодательством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Таможенному комитету Министерства финансов Республики Казахстан, при необходимости, в установленном порядке внести предложения о выделении средств для финансирования мероприятий, направленных на укрепление существующих и создание дополнительных таможенных постов.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осуществить финансирование мероприятий, направленных на укрепление существующих и создание дополнительных таможенных постов.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распоряжения возложить на Заместителя Премьер-Министра Республики Казахстан А.С. Павлова.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