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fd07" w14:textId="3a4f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21 мая 1998 г. N 3958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июня 1998 г. N 100-р. Утратило силу постановлением Правительства РК от 7 июля 2006 года N 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 Распоряжение Премьер-Министра Республики Казахстан от 3 июня 1998 г. N 100-р утратило силу постановлением Правительства РК от 7 июля 2006 года N  </w:t>
      </w:r>
      <w:r>
        <w:rPr>
          <w:rFonts w:ascii="Times New Roman"/>
          <w:b w:val="false"/>
          <w:i w:val="false"/>
          <w:color w:val="ff0000"/>
          <w:sz w:val="28"/>
        </w:rPr>
        <w:t xml:space="preserve">646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     В целях реализации Указа Президента Республики Казахстан от 21 мая 1998 г. N 3958 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U983958_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дальнейшем совершенствовании государственного управления в Республике Казахстан":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Реорганизованным государственным органам обеспечить реорганизационные процедуры в соответствии с действующим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Реорганизованным и вновь образованным государственным органам в двухнедельный срок внести в установленном порядке в Правительство Республики Казахстан предложения по структуре, штатной численности и утверждению положений о государственных органах.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финансов, Министерству энергетики, индустрии и торговли, Агентству по стратегическому планированию и реформам совместно с Министерством юстиции Республики Казахстан в трехнедельный срок внести в установленном порядке в Правительство Республики Казахстан предложения по приведению действующих нормативных актов в соответствие с Указом Президента Республики Казахстан от 21 мая 1998 г. N 3958 "О дальнейшем совершенствовании государственного управления в Республике Казахстан".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Премьер-Министр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