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6d8" w14:textId="366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проведению VI Летних Специальных Игр Казахстана на призы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1998 г. N 86-р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 1. Принять к исполнению поручение Президента Республики Казахстан Н.А. Назарбаева от 13 апреля 1998 года N 21-12/57 о проведении с 28 мая по 1 июня 1998 года в городе Алматы VI Летних Специальных Игр Казахстана, с учреждением призов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организационного комитета по подготовке и проведению VI Летних Специальных Игр Казахстана на призы Президента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проведение и организацию Игр организационному комитету, Министерству образования, культуры и здравоохранения Республики Казахстан, Спортивному комитету Министерства обороны Республики Казахстан - Центральному спортивному клубу Армии и республиканскому движению "Спешиал Олимпикс Казахстан", с подготовкой мест проведения Игр, проживания и питания участников соревнований, их медицинского обслуживания и осуществлением культурной программы в рамках проведения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гг. Астана и Алматы обеспечить направление спортивных делегаций для участия в VI Летних Специальных Играх Казахстана на призы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осуществить мероприятия по обеспечению общественного порядка и безопасности участников в местах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и общественного согласия Республики Казахстан обеспечить широкое освещение хода подготовки и проведения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по заявке организационного комитета выделить средства на приобретение призов Президента Республики Казахстан участникам VI Летних Специальных Игр Казахстана, с определением источника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14 мая 1998 г. N 86-р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организационного комитета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VI Летних Специальных Игр Казахстана на призы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В.В.           -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председатель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Кенжетаева Р.А.         - секретарь Совета по проблемам семьи,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женщин и 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Президенте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заместитель председателя оргкомитета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 Т.М.      - Председатель Комитета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заместитель председателя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оргкомитета: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Акпаев А.С.             - президент Национального олимпийского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Новиков П.М.            - председатель Спортивного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Тутенов Б.В.            - президент "Спешиал Олимпикс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А.Ж.             - заместитель акима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 А.К.        - заместитель Председателя Комитета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спорта Министерства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культуры и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 Н.К.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образования Министерства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культуры и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Карайганов А.Т.         - консультант Совета по проблемам семьи,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женщин и 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Каун В.В.               - И.О. директора Центрального стадиона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Исембаева Г.И.          - начальник Алматинского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управления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Самратов А.К.           - вице-президент "Спешиал Олимпикс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Солдатенко В.В.         - главный судья соревнований,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заслуженный мастер спорта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Рогозов О.В.            - главный врач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врачебно-физкультурного диспансера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 Т.Т.            - директор АО "Гороформление"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