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2082" w14:textId="ba92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контролю за исполнением правительственных актов по обеспечению полного поступления в бюджет таможенных и налоговых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1998 г. N 85-р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продолжающимися фактами необоснованного предоставления таможенных и налоговых льгот, а также в целях контроля за исполнением правительственных актов по обеспечению полного поступления в бюджет таможенных и налоговых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налоговой полиции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июня 1998 года провести всестороннюю и тщательную проверку деятельности рабочей комиссии, созданной приказом Государственного таможенного комитета Республики Казахстан от 28 августа 1997 г. N 209-П "О подтверждении оплаты контрактов" для установления в индивидуальном порядке фактов оплаты по импортным контрактам, заключенным до 18 июля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фактов необоснованного предоставления льгот по платежам в бюджет в виде освобождения от уплаты таможенных и налоговых платежей по заключенным контрактам до 18 июля 1997 года принять необходимые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проверки обратить особое внимание на случаи неосуществления предоплаты по заключенным контрактам до 18 июля 1997 года, а также на предмет правомерности внесения платежей лицами, не являющимися сторонами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финансов Республики Казахстан обеспечить предоставление работникам Комитета налоговой полиции Министерства финансов Республики Казахстан и его органам всех материалов рабочей комиссии, в том числе копий платежных поручений поставщиков товара, документов о списании средств со счетов поставщиков товара в уполномоченных банках (выписок о движении средств со счетов конкретных поставщиков товара и по конкретным товарам), копий документов, поступивших в уполномоченный банк из иностранных банков в качестве подтверждения перевода средств, а также доступ ко всем запрашиваемым ими материалам.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 Министерства финансов Республики Казахстан в месячный срок предоставить информацию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