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23f6" w14:textId="6502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юбилейной даты - 100-летия нефтяной промышленности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мая 1998 г. № 81-р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развитие постановления Правительства Республики Казахстан от 11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1997 г. № 1749 "О проведении юбилейной даты - 100-летия нефтяной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промышленности Казахстана" и в целях выполнения основных мероприятий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проведению данного юбилея разрешить ННК "Казахойл" аккумулировать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специальном счете компании добровольные взносы предприятий нефтегазового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сектора для проведения 100-летнего юбилея нефтяной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Казахстана и осуществлять их расходование по согласованию с организационной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комиссией по проведению юбилейной даты - 100-летия нефтяной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