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cfc45" w14:textId="d9cfc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отпуске топочного мазута акиму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6 апреля 1998 г. N 61-р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Комитету по государственным материальным резервам Министерства финансов Республики Казахстан отпустить в порядке позаимствования из государственного резерва Таразской ТЭЦ-4 10321 тонну топочного мазута с возвратом до 1 августа 1998 года и оплаты в доход республиканского бюджета процентов по ставке рефинансирования Национального Банка Республики Казахстан за период пользования товарным кредитом под гарантийное обязательство акима Жамбылской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распоряжения возложить на Министерство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