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9793" w14:textId="284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Тянь-Шаньской астрономической обсерватории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1997 г. N 265а-р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тесные научно-технические связи между МГУ им. М.В.
Ломоносова, Министерством науки - Академией наук и Министерством
образования и культуры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сложившуюся практику ежегодного приема на обучение до 100
студентов и аспирантов из Республики Казахстан на безвозмездной
основе,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необходимость повышения эффективности научных исследований и
подготовки высококвалифицированных научных кадров в интересах
Республики Казахстан и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огромный вклад МГУ в развитие науки, культуры и
научной инфраструктуры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Правительством Республики
Казахстан и Правительством Российской Федерации о научно-техническом
сотрудничестве от 25 ноября 1996 года (статьи 5 и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науки - Академии наук Республики Казахстан в
месячный срок организовать с МГУ им. М.В.Ломоносова на паритетных
началах совместную научно-исследовательскую организацию
(Тянь-Шаньская астрономическая обсерватория) на базе Тянь-Шаньской
высокогорной астрофизической обсерватории Астрофизического института
имени В.Г.Фесенкова.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управления государственным имуществом и
активами Министерства финансов Республики Казахстан в установленном
порядке в месячный срок передать в собственность совместной
научно-исследовательской организации имущество Тянь-Шаньской
высокогорной астрофизической обсерватории, включая ее городскую
инфраструктуру.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науки - Академии наук совместно с руководством
МГУ в двухмесячный срок решить вопросы финансирования и управления
совместной научно-исследовательской организацией - Тянь-Шаньской
астрономической обсерваторией.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