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b81d" w14:textId="0adb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деятельности ЗАО "Жилстройбанк"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июля 1997 г. N 243а-р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улучшения деятельности закрытого акционерного общества
"Жилстройбанк" (далее - Жилстройбанк):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Реабилитационному банку Республики
Казахстан (Манакбай Т.М.) в срок до 1 августа 1997 года выкупить
часть требований по кредитам, предоставленным Жилстройбанком, в
размере 17191891,64 (семнадцать миллионов сто девяносто одна тысяча
восемьсот девяносто один) доллар США за счет кредита, полученного в
Национальном Банке Республики Казахстан, по перечню, представленному
Жилстройбанком.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Жилстройбанку (Сагиндыкова М.О.) и государственному
Реабилитационному банку Республики Казахстан в срок до 1 августа
1997 года заключить агентское соглашение по обслуживанию указанных
требований.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Национальному Банку Республики Казахстан
рассмотреть вопрос о предоставлении Государственному
Реабилитационному банку Республики Казахстан кредитных ресурсов в
размере 17191891,64 (семнадцать миллионов сто девяносто одна тысяча
восемьсот девяносто один) доллар США для приобретения части
требований Жилстройбанка.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