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3288" w14:textId="9e13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положения по хранению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декабря 1997 г. N 368-р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положения по хранению зерна: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ценовой и антимонопольной политике Агентства по стратегическому планированию и реформам совместно с Министерством сельского хозяйства Республики Казахстан в десятидневный срок проверить оплату за услуги элеваторов, занимающих доминирующее положение на местных рынках, с целью пресечения злоупотреблений данным положением, с учетом отраслевых положений о составе затрат на услуги по хранению, очистке и сушке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 и районов не вмешиваться в хозяйственную деятельность сельскохозяйственных товаропроизводителей. Территориальным комитетам по ценовой и антимонопольной политике в случаях выявления фактов установления местными исполнительными органами цен на реализуемое зерно, указания сельскохозяйственным товаропроизводителям элеваторов, на которых его следует хранить, наложения запрета на вывоз зерна с территории района или области принимать меры антимонопольного реагирования.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